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923F4" w14:textId="05E58E30" w:rsidR="00A93AB5" w:rsidRDefault="00A93AB5">
      <w:pPr>
        <w:rPr>
          <w:sz w:val="20"/>
          <w:szCs w:val="20"/>
        </w:rPr>
      </w:pPr>
      <w:r>
        <w:rPr>
          <w:sz w:val="20"/>
          <w:szCs w:val="20"/>
        </w:rPr>
        <w:t xml:space="preserve">Il/la </w:t>
      </w:r>
      <w:proofErr w:type="spellStart"/>
      <w:r>
        <w:rPr>
          <w:sz w:val="20"/>
          <w:szCs w:val="20"/>
        </w:rPr>
        <w:t>sottoscritto</w:t>
      </w:r>
      <w:proofErr w:type="spellEnd"/>
      <w:r>
        <w:rPr>
          <w:sz w:val="20"/>
          <w:szCs w:val="20"/>
        </w:rPr>
        <w:t>/a</w:t>
      </w:r>
      <w:r w:rsidR="009B1FEF" w:rsidRPr="0067655C">
        <w:rPr>
          <w:sz w:val="20"/>
          <w:szCs w:val="20"/>
        </w:rPr>
        <w:t xml:space="preserve"> ____</w:t>
      </w:r>
      <w:r>
        <w:rPr>
          <w:sz w:val="20"/>
          <w:szCs w:val="20"/>
        </w:rPr>
        <w:t>________________________________________________________</w:t>
      </w:r>
    </w:p>
    <w:p w14:paraId="12E5465D" w14:textId="52B7BF48" w:rsidR="006D5FBD" w:rsidRPr="0067655C" w:rsidRDefault="00A93AB5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Genitore</w:t>
      </w:r>
      <w:proofErr w:type="spellEnd"/>
      <w:r>
        <w:rPr>
          <w:sz w:val="20"/>
          <w:szCs w:val="20"/>
        </w:rPr>
        <w:t xml:space="preserve"> dell’alunno__________________________________________________________</w:t>
      </w:r>
    </w:p>
    <w:p w14:paraId="00C90A86" w14:textId="102397BC" w:rsidR="006D5FBD" w:rsidRPr="0067655C" w:rsidRDefault="009B1FEF">
      <w:pPr>
        <w:rPr>
          <w:sz w:val="20"/>
          <w:szCs w:val="20"/>
        </w:rPr>
      </w:pPr>
      <w:proofErr w:type="spellStart"/>
      <w:proofErr w:type="gramStart"/>
      <w:r w:rsidRPr="0067655C">
        <w:rPr>
          <w:sz w:val="20"/>
          <w:szCs w:val="20"/>
        </w:rPr>
        <w:t>Nato</w:t>
      </w:r>
      <w:proofErr w:type="spellEnd"/>
      <w:proofErr w:type="gramEnd"/>
      <w:r w:rsidRPr="0067655C">
        <w:rPr>
          <w:sz w:val="20"/>
          <w:szCs w:val="20"/>
        </w:rPr>
        <w:t xml:space="preserve"> a ________________</w:t>
      </w:r>
      <w:r w:rsidR="0067655C">
        <w:rPr>
          <w:sz w:val="20"/>
          <w:szCs w:val="20"/>
        </w:rPr>
        <w:t>_________ il ____________</w:t>
      </w:r>
      <w:r w:rsidRPr="0067655C">
        <w:rPr>
          <w:sz w:val="20"/>
          <w:szCs w:val="20"/>
        </w:rPr>
        <w:t xml:space="preserve"> e </w:t>
      </w:r>
      <w:proofErr w:type="spellStart"/>
      <w:r w:rsidR="00A93AB5">
        <w:rPr>
          <w:sz w:val="20"/>
          <w:szCs w:val="20"/>
        </w:rPr>
        <w:t>residente</w:t>
      </w:r>
      <w:proofErr w:type="spellEnd"/>
      <w:r w:rsidR="00A93AB5">
        <w:rPr>
          <w:sz w:val="20"/>
          <w:szCs w:val="20"/>
        </w:rPr>
        <w:t xml:space="preserve"> a __________________</w:t>
      </w:r>
    </w:p>
    <w:p w14:paraId="3BA554A7" w14:textId="4080C15E" w:rsidR="006D5FBD" w:rsidRPr="0067655C" w:rsidRDefault="009B1FEF">
      <w:pPr>
        <w:rPr>
          <w:sz w:val="20"/>
          <w:szCs w:val="20"/>
        </w:rPr>
      </w:pPr>
      <w:r w:rsidRPr="0067655C">
        <w:rPr>
          <w:sz w:val="20"/>
          <w:szCs w:val="20"/>
        </w:rPr>
        <w:t>(Prov. ________), via ___________________________</w:t>
      </w:r>
      <w:r w:rsidR="0067655C">
        <w:rPr>
          <w:sz w:val="20"/>
          <w:szCs w:val="20"/>
        </w:rPr>
        <w:t>___________________</w:t>
      </w:r>
      <w:r w:rsidRPr="0067655C">
        <w:rPr>
          <w:sz w:val="20"/>
          <w:szCs w:val="20"/>
        </w:rPr>
        <w:t xml:space="preserve"> n. _______</w:t>
      </w:r>
      <w:r w:rsidR="00A93AB5">
        <w:rPr>
          <w:sz w:val="20"/>
          <w:szCs w:val="20"/>
        </w:rPr>
        <w:t>_</w:t>
      </w:r>
    </w:p>
    <w:p w14:paraId="50AD5752" w14:textId="24B9C6B7" w:rsidR="006D5FBD" w:rsidRPr="0067655C" w:rsidRDefault="009B1FEF">
      <w:pPr>
        <w:rPr>
          <w:sz w:val="20"/>
          <w:szCs w:val="20"/>
        </w:rPr>
      </w:pPr>
      <w:r w:rsidRPr="0067655C">
        <w:rPr>
          <w:sz w:val="20"/>
          <w:szCs w:val="20"/>
        </w:rPr>
        <w:t>Tel. Fisso ________________________ tel. Mobile ________</w:t>
      </w:r>
      <w:r w:rsidR="0067655C">
        <w:rPr>
          <w:sz w:val="20"/>
          <w:szCs w:val="20"/>
        </w:rPr>
        <w:t>_______________________</w:t>
      </w:r>
      <w:r w:rsidR="00A93AB5">
        <w:rPr>
          <w:sz w:val="20"/>
          <w:szCs w:val="20"/>
        </w:rPr>
        <w:t>__</w:t>
      </w:r>
    </w:p>
    <w:p w14:paraId="24FBC320" w14:textId="61B15A9F" w:rsidR="006D5FBD" w:rsidRPr="0067655C" w:rsidRDefault="009B1FEF">
      <w:pPr>
        <w:rPr>
          <w:sz w:val="20"/>
          <w:szCs w:val="20"/>
        </w:rPr>
      </w:pPr>
      <w:proofErr w:type="gramStart"/>
      <w:r w:rsidRPr="0067655C">
        <w:rPr>
          <w:sz w:val="20"/>
          <w:szCs w:val="20"/>
        </w:rPr>
        <w:t>e-mail</w:t>
      </w:r>
      <w:proofErr w:type="gramEnd"/>
      <w:r w:rsidRPr="0067655C">
        <w:rPr>
          <w:sz w:val="20"/>
          <w:szCs w:val="20"/>
        </w:rPr>
        <w:t xml:space="preserve"> </w:t>
      </w:r>
      <w:r w:rsidR="0067655C" w:rsidRPr="0067655C">
        <w:rPr>
          <w:sz w:val="20"/>
          <w:szCs w:val="20"/>
        </w:rPr>
        <w:t>Padre</w:t>
      </w:r>
      <w:r w:rsidRPr="0067655C">
        <w:rPr>
          <w:sz w:val="20"/>
          <w:szCs w:val="20"/>
        </w:rPr>
        <w:t>________________________@________________________</w:t>
      </w:r>
    </w:p>
    <w:p w14:paraId="69797066" w14:textId="433913C3" w:rsidR="006D5FBD" w:rsidRPr="0067655C" w:rsidRDefault="0067655C">
      <w:pPr>
        <w:rPr>
          <w:sz w:val="20"/>
          <w:szCs w:val="20"/>
        </w:rPr>
      </w:pPr>
      <w:proofErr w:type="gramStart"/>
      <w:r w:rsidRPr="0067655C">
        <w:rPr>
          <w:sz w:val="20"/>
          <w:szCs w:val="20"/>
        </w:rPr>
        <w:t>e-mail</w:t>
      </w:r>
      <w:proofErr w:type="gramEnd"/>
      <w:r w:rsidRPr="0067655C">
        <w:rPr>
          <w:sz w:val="20"/>
          <w:szCs w:val="20"/>
        </w:rPr>
        <w:t xml:space="preserve"> Madre </w:t>
      </w:r>
      <w:r w:rsidR="009B1FEF" w:rsidRPr="0067655C">
        <w:rPr>
          <w:sz w:val="20"/>
          <w:szCs w:val="20"/>
        </w:rPr>
        <w:t xml:space="preserve"> ________________________@________________________</w:t>
      </w:r>
    </w:p>
    <w:p w14:paraId="2C9B88EA" w14:textId="325B8990" w:rsidR="006D5FBD" w:rsidRPr="0067655C" w:rsidRDefault="0067655C" w:rsidP="0067655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  <w:r w:rsidR="009B1FEF" w:rsidRPr="0067655C">
        <w:rPr>
          <w:b/>
          <w:sz w:val="20"/>
          <w:szCs w:val="20"/>
        </w:rPr>
        <w:t>DICHIARA</w:t>
      </w:r>
    </w:p>
    <w:p w14:paraId="65E03147" w14:textId="77777777" w:rsidR="006D5FBD" w:rsidRPr="0067655C" w:rsidRDefault="009B1FEF">
      <w:pPr>
        <w:rPr>
          <w:sz w:val="20"/>
          <w:szCs w:val="20"/>
        </w:rPr>
      </w:pPr>
      <w:r w:rsidRPr="0067655C">
        <w:rPr>
          <w:sz w:val="20"/>
          <w:szCs w:val="20"/>
        </w:rPr>
        <w:t xml:space="preserve">Che </w:t>
      </w:r>
      <w:proofErr w:type="gramStart"/>
      <w:r w:rsidRPr="0067655C">
        <w:rPr>
          <w:sz w:val="20"/>
          <w:szCs w:val="20"/>
        </w:rPr>
        <w:t>il</w:t>
      </w:r>
      <w:proofErr w:type="gramEnd"/>
      <w:r w:rsidRPr="0067655C">
        <w:rPr>
          <w:sz w:val="20"/>
          <w:szCs w:val="20"/>
        </w:rPr>
        <w:t xml:space="preserve"> candidato ha frequentato la classe _______ nell’ a.s. _____/_____ presso il seguente Istituto _________________________________________ con il seguente esito (barrare):</w:t>
      </w:r>
    </w:p>
    <w:p w14:paraId="64CF5A71" w14:textId="5405F970" w:rsidR="006D5FBD" w:rsidRPr="0067655C" w:rsidRDefault="009B1FEF">
      <w:pPr>
        <w:pStyle w:val="Puntoelenco"/>
        <w:rPr>
          <w:sz w:val="20"/>
          <w:szCs w:val="20"/>
        </w:rPr>
      </w:pPr>
      <w:r w:rsidRPr="0067655C">
        <w:rPr>
          <w:sz w:val="20"/>
          <w:szCs w:val="20"/>
        </w:rPr>
        <w:t xml:space="preserve"> Ammesso alla classe successiva</w:t>
      </w:r>
    </w:p>
    <w:p w14:paraId="01CD7F3D" w14:textId="72787745" w:rsidR="006D5FBD" w:rsidRPr="0067655C" w:rsidRDefault="00A93AB5">
      <w:pPr>
        <w:pStyle w:val="Puntoelenc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 w:rsidR="009B1FEF" w:rsidRPr="0067655C">
        <w:rPr>
          <w:sz w:val="20"/>
          <w:szCs w:val="20"/>
        </w:rPr>
        <w:t>Ammesso</w:t>
      </w:r>
      <w:proofErr w:type="spellEnd"/>
      <w:r w:rsidR="009B1FEF" w:rsidRPr="0067655C">
        <w:rPr>
          <w:sz w:val="20"/>
          <w:szCs w:val="20"/>
        </w:rPr>
        <w:t xml:space="preserve"> con </w:t>
      </w:r>
      <w:proofErr w:type="spellStart"/>
      <w:r w:rsidR="009B1FEF" w:rsidRPr="0067655C">
        <w:rPr>
          <w:sz w:val="20"/>
          <w:szCs w:val="20"/>
        </w:rPr>
        <w:t>sospensione</w:t>
      </w:r>
      <w:proofErr w:type="spellEnd"/>
      <w:r w:rsidR="009B1FEF" w:rsidRPr="0067655C">
        <w:rPr>
          <w:sz w:val="20"/>
          <w:szCs w:val="20"/>
        </w:rPr>
        <w:t xml:space="preserve"> del giudizio </w:t>
      </w:r>
      <w:proofErr w:type="spellStart"/>
      <w:r w:rsidR="009B1FEF" w:rsidRPr="0067655C">
        <w:rPr>
          <w:sz w:val="20"/>
          <w:szCs w:val="20"/>
        </w:rPr>
        <w:t>nelle</w:t>
      </w:r>
      <w:proofErr w:type="spellEnd"/>
      <w:r w:rsidR="009B1FEF" w:rsidRPr="0067655C">
        <w:rPr>
          <w:sz w:val="20"/>
          <w:szCs w:val="20"/>
        </w:rPr>
        <w:t xml:space="preserve"> </w:t>
      </w:r>
      <w:proofErr w:type="spellStart"/>
      <w:r w:rsidR="009B1FEF" w:rsidRPr="0067655C">
        <w:rPr>
          <w:sz w:val="20"/>
          <w:szCs w:val="20"/>
        </w:rPr>
        <w:t>seguenti</w:t>
      </w:r>
      <w:proofErr w:type="spellEnd"/>
      <w:r w:rsidR="009B1FEF" w:rsidRPr="0067655C">
        <w:rPr>
          <w:sz w:val="20"/>
          <w:szCs w:val="20"/>
        </w:rPr>
        <w:t xml:space="preserve"> </w:t>
      </w:r>
      <w:proofErr w:type="spellStart"/>
      <w:r w:rsidR="009B1FEF" w:rsidRPr="0067655C">
        <w:rPr>
          <w:sz w:val="20"/>
          <w:szCs w:val="20"/>
        </w:rPr>
        <w:t>mate</w:t>
      </w:r>
      <w:r w:rsidR="0067655C">
        <w:rPr>
          <w:sz w:val="20"/>
          <w:szCs w:val="20"/>
        </w:rPr>
        <w:t>rie</w:t>
      </w:r>
      <w:proofErr w:type="spellEnd"/>
      <w:r w:rsidR="0067655C">
        <w:rPr>
          <w:sz w:val="20"/>
          <w:szCs w:val="20"/>
        </w:rPr>
        <w:t>: ______________________</w:t>
      </w:r>
    </w:p>
    <w:p w14:paraId="43970700" w14:textId="102DF78A" w:rsidR="006D5FBD" w:rsidRPr="0067655C" w:rsidRDefault="00A93AB5">
      <w:pPr>
        <w:pStyle w:val="Puntoelenc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 w:rsidR="009B1FEF" w:rsidRPr="0067655C">
        <w:rPr>
          <w:sz w:val="20"/>
          <w:szCs w:val="20"/>
        </w:rPr>
        <w:t>Ritirato</w:t>
      </w:r>
      <w:proofErr w:type="spellEnd"/>
      <w:r w:rsidR="009B1FEF" w:rsidRPr="0067655C">
        <w:rPr>
          <w:sz w:val="20"/>
          <w:szCs w:val="20"/>
        </w:rPr>
        <w:t xml:space="preserve"> </w:t>
      </w:r>
      <w:proofErr w:type="spellStart"/>
      <w:r w:rsidR="009B1FEF" w:rsidRPr="0067655C">
        <w:rPr>
          <w:sz w:val="20"/>
          <w:szCs w:val="20"/>
        </w:rPr>
        <w:t>il</w:t>
      </w:r>
      <w:proofErr w:type="spellEnd"/>
      <w:r w:rsidR="009B1FEF" w:rsidRPr="0067655C">
        <w:rPr>
          <w:sz w:val="20"/>
          <w:szCs w:val="20"/>
        </w:rPr>
        <w:t xml:space="preserve"> ___</w:t>
      </w:r>
      <w:r w:rsidR="0067655C">
        <w:rPr>
          <w:sz w:val="20"/>
          <w:szCs w:val="20"/>
        </w:rPr>
        <w:t>______________________</w:t>
      </w:r>
    </w:p>
    <w:p w14:paraId="206904D2" w14:textId="15090867" w:rsidR="006D5FBD" w:rsidRPr="0067655C" w:rsidRDefault="0067655C" w:rsidP="0067655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  <w:r w:rsidR="009B1FEF" w:rsidRPr="0067655C">
        <w:rPr>
          <w:b/>
          <w:sz w:val="20"/>
          <w:szCs w:val="20"/>
        </w:rPr>
        <w:t>CHIEDE</w:t>
      </w:r>
    </w:p>
    <w:p w14:paraId="77EAA289" w14:textId="77777777" w:rsidR="006D5FBD" w:rsidRPr="0067655C" w:rsidRDefault="009B1FEF">
      <w:pPr>
        <w:rPr>
          <w:sz w:val="20"/>
          <w:szCs w:val="20"/>
        </w:rPr>
      </w:pPr>
      <w:r w:rsidRPr="0067655C">
        <w:rPr>
          <w:sz w:val="20"/>
          <w:szCs w:val="20"/>
        </w:rPr>
        <w:t>Di poter sostenere gli esami utili all’iscrizione alla classe _______ di uno dei seguenti indirizzi: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08"/>
        <w:gridCol w:w="222"/>
      </w:tblGrid>
      <w:tr w:rsidR="0067655C" w:rsidRPr="0067655C" w14:paraId="2C68FFCC" w14:textId="5CBBDC53" w:rsidTr="0067655C">
        <w:trPr>
          <w:trHeight w:val="504"/>
        </w:trPr>
        <w:tc>
          <w:tcPr>
            <w:tcW w:w="8570" w:type="dxa"/>
          </w:tcPr>
          <w:p w14:paraId="7EE1BACE" w14:textId="77777777" w:rsidR="0067655C" w:rsidRDefault="0067655C">
            <w:pPr>
              <w:rPr>
                <w:sz w:val="20"/>
                <w:szCs w:val="20"/>
              </w:rPr>
            </w:pPr>
          </w:p>
          <w:p w14:paraId="346AD80B" w14:textId="61BBDB87" w:rsidR="0067655C" w:rsidRDefault="0067655C">
            <w:pPr>
              <w:rPr>
                <w:sz w:val="20"/>
                <w:szCs w:val="20"/>
              </w:rPr>
            </w:pPr>
            <w:r w:rsidRPr="0067655C">
              <w:rPr>
                <w:sz w:val="20"/>
                <w:szCs w:val="20"/>
              </w:rPr>
              <w:t xml:space="preserve"> </w:t>
            </w:r>
            <w:proofErr w:type="spellStart"/>
            <w:r w:rsidRPr="0067655C">
              <w:rPr>
                <w:sz w:val="20"/>
                <w:szCs w:val="20"/>
              </w:rPr>
              <w:t>Liceo</w:t>
            </w:r>
            <w:proofErr w:type="spellEnd"/>
            <w:r w:rsidRPr="0067655C">
              <w:rPr>
                <w:sz w:val="20"/>
                <w:szCs w:val="20"/>
              </w:rPr>
              <w:t xml:space="preserve"> </w:t>
            </w:r>
            <w:proofErr w:type="spellStart"/>
            <w:r w:rsidRPr="0067655C">
              <w:rPr>
                <w:sz w:val="20"/>
                <w:szCs w:val="20"/>
              </w:rPr>
              <w:t>Linguistico</w:t>
            </w:r>
            <w:proofErr w:type="spellEnd"/>
            <w:r w:rsidRPr="0067655C">
              <w:rPr>
                <w:sz w:val="20"/>
                <w:szCs w:val="20"/>
              </w:rPr>
              <w:t xml:space="preserve"> </w:t>
            </w:r>
            <w:proofErr w:type="spellStart"/>
            <w:r w:rsidRPr="0067655C">
              <w:rPr>
                <w:sz w:val="20"/>
                <w:szCs w:val="20"/>
              </w:rPr>
              <w:t>gru</w:t>
            </w:r>
            <w:r>
              <w:rPr>
                <w:sz w:val="20"/>
                <w:szCs w:val="20"/>
              </w:rPr>
              <w:t>ppo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lingue</w:t>
            </w:r>
            <w:proofErr w:type="spellEnd"/>
            <w:r w:rsidRPr="0067655C"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t>_______________________________</w:t>
            </w:r>
          </w:p>
          <w:p w14:paraId="7F6A4F16" w14:textId="2A8466DC" w:rsidR="0067655C" w:rsidRPr="0067655C" w:rsidRDefault="0067655C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2E0040EF" w14:textId="77777777" w:rsidR="0067655C" w:rsidRPr="0067655C" w:rsidRDefault="0067655C">
            <w:pPr>
              <w:rPr>
                <w:sz w:val="20"/>
                <w:szCs w:val="20"/>
              </w:rPr>
            </w:pPr>
          </w:p>
        </w:tc>
      </w:tr>
      <w:tr w:rsidR="0067655C" w:rsidRPr="0067655C" w14:paraId="0B310422" w14:textId="5AC7D010" w:rsidTr="0067655C">
        <w:trPr>
          <w:trHeight w:val="488"/>
        </w:trPr>
        <w:tc>
          <w:tcPr>
            <w:tcW w:w="8570" w:type="dxa"/>
          </w:tcPr>
          <w:p w14:paraId="3E89F381" w14:textId="77777777" w:rsidR="0067655C" w:rsidRDefault="006765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1EEFAD6" w14:textId="4D4F6C69" w:rsidR="0067655C" w:rsidRDefault="006765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Tecnico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Informatico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67655C">
              <w:rPr>
                <w:sz w:val="20"/>
                <w:szCs w:val="20"/>
              </w:rPr>
              <w:t>___________________________</w:t>
            </w:r>
            <w:r>
              <w:rPr>
                <w:sz w:val="20"/>
                <w:szCs w:val="20"/>
              </w:rPr>
              <w:t>_______________________________</w:t>
            </w:r>
          </w:p>
          <w:p w14:paraId="5329F1E0" w14:textId="77777777" w:rsidR="0067655C" w:rsidRPr="0067655C" w:rsidRDefault="0067655C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3E85DB57" w14:textId="77777777" w:rsidR="0067655C" w:rsidRPr="0067655C" w:rsidRDefault="0067655C">
            <w:pPr>
              <w:rPr>
                <w:sz w:val="20"/>
                <w:szCs w:val="20"/>
              </w:rPr>
            </w:pPr>
          </w:p>
        </w:tc>
      </w:tr>
      <w:tr w:rsidR="0067655C" w:rsidRPr="0067655C" w14:paraId="084CCFAD" w14:textId="303C772B" w:rsidTr="0067655C">
        <w:trPr>
          <w:trHeight w:val="504"/>
        </w:trPr>
        <w:tc>
          <w:tcPr>
            <w:tcW w:w="8570" w:type="dxa"/>
          </w:tcPr>
          <w:p w14:paraId="7D77FECF" w14:textId="77777777" w:rsidR="0067655C" w:rsidRDefault="006765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TecnicoTuristico</w:t>
            </w:r>
            <w:r w:rsidRPr="0067655C">
              <w:rPr>
                <w:sz w:val="20"/>
                <w:szCs w:val="20"/>
              </w:rPr>
              <w:t>______________________________________________________________</w:t>
            </w:r>
          </w:p>
          <w:p w14:paraId="72783316" w14:textId="5C77DD77" w:rsidR="0067655C" w:rsidRPr="0067655C" w:rsidRDefault="0067655C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1AB468F1" w14:textId="77777777" w:rsidR="0067655C" w:rsidRDefault="0067655C">
            <w:pPr>
              <w:rPr>
                <w:sz w:val="20"/>
                <w:szCs w:val="20"/>
              </w:rPr>
            </w:pPr>
          </w:p>
        </w:tc>
      </w:tr>
    </w:tbl>
    <w:p w14:paraId="5F72D845" w14:textId="77777777" w:rsidR="006D5FBD" w:rsidRPr="0067655C" w:rsidRDefault="009B1FEF">
      <w:pPr>
        <w:rPr>
          <w:sz w:val="20"/>
          <w:szCs w:val="20"/>
        </w:rPr>
      </w:pPr>
      <w:bookmarkStart w:id="0" w:name="_GoBack"/>
      <w:bookmarkEnd w:id="0"/>
      <w:proofErr w:type="spellStart"/>
      <w:r w:rsidRPr="0067655C">
        <w:rPr>
          <w:sz w:val="20"/>
          <w:szCs w:val="20"/>
        </w:rPr>
        <w:t>Allega</w:t>
      </w:r>
      <w:proofErr w:type="spellEnd"/>
      <w:r w:rsidRPr="0067655C">
        <w:rPr>
          <w:sz w:val="20"/>
          <w:szCs w:val="20"/>
        </w:rPr>
        <w:t xml:space="preserve"> </w:t>
      </w:r>
      <w:proofErr w:type="spellStart"/>
      <w:r w:rsidRPr="0067655C">
        <w:rPr>
          <w:sz w:val="20"/>
          <w:szCs w:val="20"/>
        </w:rPr>
        <w:t>alla</w:t>
      </w:r>
      <w:proofErr w:type="spellEnd"/>
      <w:r w:rsidRPr="0067655C">
        <w:rPr>
          <w:sz w:val="20"/>
          <w:szCs w:val="20"/>
        </w:rPr>
        <w:t xml:space="preserve"> </w:t>
      </w:r>
      <w:proofErr w:type="spellStart"/>
      <w:r w:rsidRPr="0067655C">
        <w:rPr>
          <w:sz w:val="20"/>
          <w:szCs w:val="20"/>
        </w:rPr>
        <w:t>presente</w:t>
      </w:r>
      <w:proofErr w:type="spellEnd"/>
      <w:r w:rsidRPr="0067655C">
        <w:rPr>
          <w:sz w:val="20"/>
          <w:szCs w:val="20"/>
        </w:rPr>
        <w:t xml:space="preserve"> </w:t>
      </w:r>
      <w:proofErr w:type="spellStart"/>
      <w:r w:rsidRPr="0067655C">
        <w:rPr>
          <w:sz w:val="20"/>
          <w:szCs w:val="20"/>
        </w:rPr>
        <w:t>domanda</w:t>
      </w:r>
      <w:proofErr w:type="spellEnd"/>
      <w:r w:rsidRPr="0067655C">
        <w:rPr>
          <w:sz w:val="20"/>
          <w:szCs w:val="20"/>
        </w:rPr>
        <w:t xml:space="preserve"> la seguente documentazione:</w:t>
      </w:r>
    </w:p>
    <w:p w14:paraId="53DFB20C" w14:textId="77777777" w:rsidR="006D5FBD" w:rsidRPr="0067655C" w:rsidRDefault="009B1FEF">
      <w:pPr>
        <w:rPr>
          <w:sz w:val="20"/>
          <w:szCs w:val="20"/>
        </w:rPr>
      </w:pPr>
      <w:r w:rsidRPr="0067655C">
        <w:rPr>
          <w:sz w:val="20"/>
          <w:szCs w:val="20"/>
        </w:rPr>
        <w:t>-  La pagella dei seguenti anni frequentati:</w:t>
      </w:r>
    </w:p>
    <w:p w14:paraId="47BE4E2D" w14:textId="77777777" w:rsidR="006D5FBD" w:rsidRPr="0067655C" w:rsidRDefault="009B1FEF">
      <w:pPr>
        <w:rPr>
          <w:sz w:val="20"/>
          <w:szCs w:val="20"/>
        </w:rPr>
      </w:pPr>
      <w:r w:rsidRPr="0067655C">
        <w:rPr>
          <w:sz w:val="20"/>
          <w:szCs w:val="20"/>
        </w:rPr>
        <w:t xml:space="preserve">    -  Classe prima: </w:t>
      </w:r>
      <w:proofErr w:type="gramStart"/>
      <w:r w:rsidRPr="0067655C">
        <w:rPr>
          <w:sz w:val="20"/>
          <w:szCs w:val="20"/>
        </w:rPr>
        <w:t>Ist</w:t>
      </w:r>
      <w:proofErr w:type="gramEnd"/>
      <w:r w:rsidRPr="0067655C">
        <w:rPr>
          <w:sz w:val="20"/>
          <w:szCs w:val="20"/>
        </w:rPr>
        <w:t xml:space="preserve">. ___________________________ </w:t>
      </w:r>
      <w:proofErr w:type="gramStart"/>
      <w:r w:rsidRPr="0067655C">
        <w:rPr>
          <w:sz w:val="20"/>
          <w:szCs w:val="20"/>
        </w:rPr>
        <w:t>a.s</w:t>
      </w:r>
      <w:proofErr w:type="gramEnd"/>
      <w:r w:rsidRPr="0067655C">
        <w:rPr>
          <w:sz w:val="20"/>
          <w:szCs w:val="20"/>
        </w:rPr>
        <w:t>. ____/____ esito ______________</w:t>
      </w:r>
    </w:p>
    <w:p w14:paraId="6AC9E9B0" w14:textId="77777777" w:rsidR="006D5FBD" w:rsidRPr="0067655C" w:rsidRDefault="009B1FEF">
      <w:pPr>
        <w:rPr>
          <w:sz w:val="20"/>
          <w:szCs w:val="20"/>
        </w:rPr>
      </w:pPr>
      <w:r w:rsidRPr="0067655C">
        <w:rPr>
          <w:sz w:val="20"/>
          <w:szCs w:val="20"/>
        </w:rPr>
        <w:t xml:space="preserve">    -  Classe seconda: </w:t>
      </w:r>
      <w:proofErr w:type="gramStart"/>
      <w:r w:rsidRPr="0067655C">
        <w:rPr>
          <w:sz w:val="20"/>
          <w:szCs w:val="20"/>
        </w:rPr>
        <w:t>Ist</w:t>
      </w:r>
      <w:proofErr w:type="gramEnd"/>
      <w:r w:rsidRPr="0067655C">
        <w:rPr>
          <w:sz w:val="20"/>
          <w:szCs w:val="20"/>
        </w:rPr>
        <w:t xml:space="preserve">. _________________________ </w:t>
      </w:r>
      <w:proofErr w:type="gramStart"/>
      <w:r w:rsidRPr="0067655C">
        <w:rPr>
          <w:sz w:val="20"/>
          <w:szCs w:val="20"/>
        </w:rPr>
        <w:t>a.s</w:t>
      </w:r>
      <w:proofErr w:type="gramEnd"/>
      <w:r w:rsidRPr="0067655C">
        <w:rPr>
          <w:sz w:val="20"/>
          <w:szCs w:val="20"/>
        </w:rPr>
        <w:t>. ____/____ esito ______________</w:t>
      </w:r>
    </w:p>
    <w:p w14:paraId="5F1700DE" w14:textId="77777777" w:rsidR="006D5FBD" w:rsidRPr="0067655C" w:rsidRDefault="009B1FEF">
      <w:pPr>
        <w:rPr>
          <w:sz w:val="20"/>
          <w:szCs w:val="20"/>
        </w:rPr>
      </w:pPr>
      <w:r w:rsidRPr="0067655C">
        <w:rPr>
          <w:sz w:val="20"/>
          <w:szCs w:val="20"/>
        </w:rPr>
        <w:t xml:space="preserve">    -  Classe Terza: </w:t>
      </w:r>
      <w:proofErr w:type="gramStart"/>
      <w:r w:rsidRPr="0067655C">
        <w:rPr>
          <w:sz w:val="20"/>
          <w:szCs w:val="20"/>
        </w:rPr>
        <w:t>Ist</w:t>
      </w:r>
      <w:proofErr w:type="gramEnd"/>
      <w:r w:rsidRPr="0067655C">
        <w:rPr>
          <w:sz w:val="20"/>
          <w:szCs w:val="20"/>
        </w:rPr>
        <w:t xml:space="preserve">. ___________________________ </w:t>
      </w:r>
      <w:proofErr w:type="gramStart"/>
      <w:r w:rsidRPr="0067655C">
        <w:rPr>
          <w:sz w:val="20"/>
          <w:szCs w:val="20"/>
        </w:rPr>
        <w:t>a.s</w:t>
      </w:r>
      <w:proofErr w:type="gramEnd"/>
      <w:r w:rsidRPr="0067655C">
        <w:rPr>
          <w:sz w:val="20"/>
          <w:szCs w:val="20"/>
        </w:rPr>
        <w:t>. ____/____ esito ______________</w:t>
      </w:r>
    </w:p>
    <w:p w14:paraId="10892F20" w14:textId="77777777" w:rsidR="006D5FBD" w:rsidRPr="0067655C" w:rsidRDefault="009B1FEF">
      <w:pPr>
        <w:rPr>
          <w:sz w:val="20"/>
          <w:szCs w:val="20"/>
        </w:rPr>
      </w:pPr>
      <w:r w:rsidRPr="0067655C">
        <w:rPr>
          <w:sz w:val="20"/>
          <w:szCs w:val="20"/>
        </w:rPr>
        <w:t xml:space="preserve">    -  Classe Quarta: </w:t>
      </w:r>
      <w:proofErr w:type="gramStart"/>
      <w:r w:rsidRPr="0067655C">
        <w:rPr>
          <w:sz w:val="20"/>
          <w:szCs w:val="20"/>
        </w:rPr>
        <w:t>Ist</w:t>
      </w:r>
      <w:proofErr w:type="gramEnd"/>
      <w:r w:rsidRPr="0067655C">
        <w:rPr>
          <w:sz w:val="20"/>
          <w:szCs w:val="20"/>
        </w:rPr>
        <w:t xml:space="preserve">. __________________________ </w:t>
      </w:r>
      <w:proofErr w:type="gramStart"/>
      <w:r w:rsidRPr="0067655C">
        <w:rPr>
          <w:sz w:val="20"/>
          <w:szCs w:val="20"/>
        </w:rPr>
        <w:t>a.s</w:t>
      </w:r>
      <w:proofErr w:type="gramEnd"/>
      <w:r w:rsidRPr="0067655C">
        <w:rPr>
          <w:sz w:val="20"/>
          <w:szCs w:val="20"/>
        </w:rPr>
        <w:t>. ____/____ esito ______________</w:t>
      </w:r>
    </w:p>
    <w:p w14:paraId="279C7CD2" w14:textId="77777777" w:rsidR="00A93AB5" w:rsidRDefault="009B1FEF">
      <w:pPr>
        <w:rPr>
          <w:sz w:val="20"/>
          <w:szCs w:val="20"/>
        </w:rPr>
      </w:pPr>
      <w:r w:rsidRPr="0067655C">
        <w:rPr>
          <w:b/>
          <w:sz w:val="20"/>
          <w:szCs w:val="20"/>
        </w:rPr>
        <w:t>ALLA PRESENTE DOVRA’ ESSERE ALLEGATA:</w:t>
      </w:r>
    </w:p>
    <w:p w14:paraId="21E10922" w14:textId="396D4614" w:rsidR="006D5FBD" w:rsidRPr="0067655C" w:rsidRDefault="009B1FEF">
      <w:pPr>
        <w:rPr>
          <w:sz w:val="20"/>
          <w:szCs w:val="20"/>
        </w:rPr>
      </w:pPr>
      <w:r w:rsidRPr="0067655C">
        <w:rPr>
          <w:sz w:val="20"/>
          <w:szCs w:val="20"/>
        </w:rPr>
        <w:t xml:space="preserve"> -  Documento di identità valido </w:t>
      </w:r>
      <w:proofErr w:type="gramStart"/>
      <w:r w:rsidRPr="0067655C">
        <w:rPr>
          <w:sz w:val="20"/>
          <w:szCs w:val="20"/>
        </w:rPr>
        <w:t>del</w:t>
      </w:r>
      <w:proofErr w:type="gramEnd"/>
      <w:r w:rsidRPr="0067655C">
        <w:rPr>
          <w:sz w:val="20"/>
          <w:szCs w:val="20"/>
        </w:rPr>
        <w:t xml:space="preserve"> candidato</w:t>
      </w:r>
    </w:p>
    <w:sectPr w:rsidR="006D5FBD" w:rsidRPr="0067655C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0AF35" w14:textId="77777777" w:rsidR="0067655C" w:rsidRDefault="0067655C" w:rsidP="0067655C">
      <w:pPr>
        <w:spacing w:after="0" w:line="240" w:lineRule="auto"/>
      </w:pPr>
      <w:r>
        <w:separator/>
      </w:r>
    </w:p>
  </w:endnote>
  <w:endnote w:type="continuationSeparator" w:id="0">
    <w:p w14:paraId="6890060D" w14:textId="77777777" w:rsidR="0067655C" w:rsidRDefault="0067655C" w:rsidP="0067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0614B" w14:textId="77777777" w:rsidR="0067655C" w:rsidRDefault="0067655C" w:rsidP="0067655C">
      <w:pPr>
        <w:spacing w:after="0" w:line="240" w:lineRule="auto"/>
      </w:pPr>
      <w:r>
        <w:separator/>
      </w:r>
    </w:p>
  </w:footnote>
  <w:footnote w:type="continuationSeparator" w:id="0">
    <w:p w14:paraId="2B5032E4" w14:textId="77777777" w:rsidR="0067655C" w:rsidRDefault="0067655C" w:rsidP="00676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71C0D" w14:textId="77777777" w:rsidR="0067655C" w:rsidRPr="0067655C" w:rsidRDefault="0067655C" w:rsidP="0067655C">
    <w:pPr>
      <w:jc w:val="center"/>
      <w:rPr>
        <w:sz w:val="28"/>
        <w:szCs w:val="28"/>
      </w:rPr>
    </w:pPr>
    <w:r w:rsidRPr="0067655C">
      <w:rPr>
        <w:b/>
        <w:sz w:val="28"/>
        <w:szCs w:val="28"/>
      </w:rPr>
      <w:t>RICHIESTA DI ISCRIZIONE AGLI ESAMI INTEGRATIVI</w:t>
    </w:r>
  </w:p>
  <w:p w14:paraId="6AF7F0ED" w14:textId="77777777" w:rsidR="0067655C" w:rsidRPr="0067655C" w:rsidRDefault="0067655C" w:rsidP="0067655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7655C"/>
    <w:rsid w:val="006D5FBD"/>
    <w:rsid w:val="008020AC"/>
    <w:rsid w:val="009B1FEF"/>
    <w:rsid w:val="00A93AB5"/>
    <w:rsid w:val="00AA1D8D"/>
    <w:rsid w:val="00B47730"/>
    <w:rsid w:val="00C6300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04F65"/>
  <w14:defaultImageDpi w14:val="300"/>
  <w15:docId w15:val="{6EDB55B9-A06E-9B4B-9CF7-3B16A921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6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6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7E54D3-C053-4222-ADF1-259E5C936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User09</cp:lastModifiedBy>
  <cp:revision>2</cp:revision>
  <cp:lastPrinted>2026-05-08T10:41:00Z</cp:lastPrinted>
  <dcterms:created xsi:type="dcterms:W3CDTF">2026-05-08T10:47:00Z</dcterms:created>
  <dcterms:modified xsi:type="dcterms:W3CDTF">2026-05-08T10:47:00Z</dcterms:modified>
  <cp:category/>
</cp:coreProperties>
</file>